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453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3200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79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Гурко Александра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9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41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Гурко 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04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1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610.00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назначенный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40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Гурко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надлежаще извещен о времени и месте рассмотрения дела / повестка/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Гурко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Гурко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имеющимся в деле материалам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Гурко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40rplc-3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610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Гурко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Гурко Александра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220.00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</w:t>
      </w:r>
      <w:r>
        <w:rPr>
          <w:rFonts w:ascii="Times New Roman" w:eastAsia="Times New Roman" w:hAnsi="Times New Roman" w:cs="Times New Roman"/>
          <w:sz w:val="27"/>
          <w:szCs w:val="27"/>
        </w:rPr>
        <w:t>одна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а двести двадцать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</w:t>
      </w:r>
      <w:r>
        <w:rPr>
          <w:rFonts w:ascii="Times New Roman" w:eastAsia="Times New Roman" w:hAnsi="Times New Roman" w:cs="Times New Roman"/>
          <w:sz w:val="27"/>
          <w:szCs w:val="27"/>
        </w:rPr>
        <w:t>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Гурко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7"/>
          <w:szCs w:val="27"/>
        </w:rPr>
        <w:t>1203019000140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0412365400325004532620171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53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1505/202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Кравцова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2">
    <w:name w:val="cat-UserDefined grp-39 rplc-12"/>
    <w:basedOn w:val="DefaultParagraphFont"/>
  </w:style>
  <w:style w:type="character" w:customStyle="1" w:styleId="cat-UserDefinedgrp-41rplc-14">
    <w:name w:val="cat-UserDefined grp-41 rplc-14"/>
    <w:basedOn w:val="DefaultParagraphFont"/>
  </w:style>
  <w:style w:type="character" w:customStyle="1" w:styleId="cat-UserDefinedgrp-41rplc-23">
    <w:name w:val="cat-UserDefined grp-41 rplc-23"/>
    <w:basedOn w:val="DefaultParagraphFont"/>
  </w:style>
  <w:style w:type="character" w:customStyle="1" w:styleId="cat-UserDefinedgrp-40rplc-25">
    <w:name w:val="cat-UserDefined grp-40 rplc-25"/>
    <w:basedOn w:val="DefaultParagraphFont"/>
  </w:style>
  <w:style w:type="character" w:customStyle="1" w:styleId="cat-UserDefinedgrp-40rplc-34">
    <w:name w:val="cat-UserDefined grp-40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